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Проводниковой Ольге Валентиновне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5407973637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Проводниковой Ольге Валентиновне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Проводниковой Ольг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11955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2500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8rplc-15">
    <w:name w:val="cat-UserDefined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